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208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50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7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2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8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51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9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04.12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2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3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4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3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22.09.2025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4,21 руб.</w:t>
      </w:r>
      <w:r>
        <w:rPr>
          <w:rFonts w:ascii="Times New Roman" w:eastAsia="Times New Roman" w:hAnsi="Times New Roman" w:cs="Times New Roman"/>
          <w:sz w:val="25"/>
          <w:szCs w:val="25"/>
        </w:rPr>
        <w:t>, 71,11 руб.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04.02.2026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06,31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0412365400395002082620150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50rplc-6">
    <w:name w:val="cat-ExternalSystemDefined grp-50 rplc-6"/>
    <w:basedOn w:val="DefaultParagraphFont"/>
  </w:style>
  <w:style w:type="character" w:customStyle="1" w:styleId="cat-PassportDatagrp-37rplc-7">
    <w:name w:val="cat-PassportData grp-37 rplc-7"/>
    <w:basedOn w:val="DefaultParagraphFont"/>
  </w:style>
  <w:style w:type="character" w:customStyle="1" w:styleId="cat-UserDefinedgrp-52rplc-8">
    <w:name w:val="cat-UserDefined grp-52 rplc-8"/>
    <w:basedOn w:val="DefaultParagraphFont"/>
  </w:style>
  <w:style w:type="character" w:customStyle="1" w:styleId="cat-PassportDatagrp-38rplc-11">
    <w:name w:val="cat-PassportData grp-38 rplc-11"/>
    <w:basedOn w:val="DefaultParagraphFont"/>
  </w:style>
  <w:style w:type="character" w:customStyle="1" w:styleId="cat-ExternalSystemDefinedgrp-48rplc-12">
    <w:name w:val="cat-ExternalSystemDefined grp-48 rplc-12"/>
    <w:basedOn w:val="DefaultParagraphFont"/>
  </w:style>
  <w:style w:type="character" w:customStyle="1" w:styleId="cat-ExternalSystemDefinedgrp-51rplc-13">
    <w:name w:val="cat-ExternalSystemDefined grp-51 rplc-13"/>
    <w:basedOn w:val="DefaultParagraphFont"/>
  </w:style>
  <w:style w:type="character" w:customStyle="1" w:styleId="cat-ExternalSystemDefinedgrp-49rplc-14">
    <w:name w:val="cat-ExternalSystemDefined grp-49 rplc-14"/>
    <w:basedOn w:val="DefaultParagraphFont"/>
  </w:style>
  <w:style w:type="character" w:customStyle="1" w:styleId="cat-UserDefinedgrp-52rplc-17">
    <w:name w:val="cat-UserDefined grp-52 rplc-17"/>
    <w:basedOn w:val="DefaultParagraphFont"/>
  </w:style>
  <w:style w:type="character" w:customStyle="1" w:styleId="cat-UserDefinedgrp-53rplc-22">
    <w:name w:val="cat-UserDefined grp-53 rplc-22"/>
    <w:basedOn w:val="DefaultParagraphFont"/>
  </w:style>
  <w:style w:type="character" w:customStyle="1" w:styleId="cat-UserDefinedgrp-54rplc-30">
    <w:name w:val="cat-UserDefined grp-54 rplc-30"/>
    <w:basedOn w:val="DefaultParagraphFont"/>
  </w:style>
  <w:style w:type="character" w:customStyle="1" w:styleId="cat-UserDefinedgrp-53rplc-33">
    <w:name w:val="cat-UserDefined grp-53 rplc-33"/>
    <w:basedOn w:val="DefaultParagraphFont"/>
  </w:style>
  <w:style w:type="character" w:customStyle="1" w:styleId="cat-UserDefinedgrp-55rplc-58">
    <w:name w:val="cat-UserDefined grp-55 rplc-58"/>
    <w:basedOn w:val="DefaultParagraphFont"/>
  </w:style>
  <w:style w:type="character" w:customStyle="1" w:styleId="cat-UserDefinedgrp-56rplc-61">
    <w:name w:val="cat-UserDefined grp-56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